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758D" w14:textId="77777777" w:rsidR="009752F6" w:rsidRPr="009634A4" w:rsidRDefault="00000000" w:rsidP="00534D45">
      <w:pPr>
        <w:pStyle w:val="Heading1"/>
        <w:jc w:val="center"/>
        <w:rPr>
          <w:rFonts w:ascii="Calibri" w:hAnsi="Calibri" w:cs="Calibri"/>
        </w:rPr>
      </w:pPr>
      <w:r w:rsidRPr="009634A4">
        <w:rPr>
          <w:rFonts w:ascii="Calibri" w:hAnsi="Calibri" w:cs="Calibri"/>
        </w:rPr>
        <w:t>2025 SUSI Student Leaders on Civic Engagement Application Form</w:t>
      </w:r>
    </w:p>
    <w:p w14:paraId="5592923D" w14:textId="37CE5641" w:rsidR="009752F6" w:rsidRPr="009634A4" w:rsidRDefault="00000000" w:rsidP="00534D45">
      <w:pPr>
        <w:jc w:val="center"/>
        <w:rPr>
          <w:rFonts w:ascii="Calibri" w:hAnsi="Calibri" w:cs="Calibri"/>
          <w:sz w:val="24"/>
          <w:szCs w:val="24"/>
        </w:rPr>
      </w:pPr>
      <w:r w:rsidRPr="009634A4">
        <w:rPr>
          <w:rFonts w:ascii="Calibri" w:hAnsi="Calibri" w:cs="Calibri"/>
        </w:rPr>
        <w:br/>
      </w:r>
      <w:r w:rsidRPr="009634A4">
        <w:rPr>
          <w:rFonts w:ascii="Calibri" w:hAnsi="Calibri" w:cs="Calibri"/>
          <w:sz w:val="24"/>
          <w:szCs w:val="24"/>
        </w:rPr>
        <w:t xml:space="preserve">Complete this form in Microsoft Word format and send it via email to </w:t>
      </w:r>
      <w:hyperlink r:id="rId8" w:history="1">
        <w:r w:rsidR="00534D45" w:rsidRPr="009634A4">
          <w:rPr>
            <w:rStyle w:val="Hyperlink"/>
            <w:rFonts w:ascii="Calibri" w:hAnsi="Calibri" w:cs="Calibri"/>
            <w:sz w:val="24"/>
            <w:szCs w:val="24"/>
          </w:rPr>
          <w:t>TbilisiExchanges@state.gov</w:t>
        </w:r>
      </w:hyperlink>
      <w:r w:rsidR="00534D45" w:rsidRPr="009634A4">
        <w:rPr>
          <w:rFonts w:ascii="Calibri" w:hAnsi="Calibri" w:cs="Calibri"/>
          <w:sz w:val="24"/>
          <w:szCs w:val="24"/>
        </w:rPr>
        <w:t xml:space="preserve"> </w:t>
      </w:r>
      <w:r w:rsidRPr="009634A4">
        <w:rPr>
          <w:rFonts w:ascii="Calibri" w:hAnsi="Calibri" w:cs="Calibri"/>
          <w:sz w:val="24"/>
          <w:szCs w:val="24"/>
        </w:rPr>
        <w:br/>
        <w:t>Subject Line: '2025 SUSI for Students.'</w:t>
      </w:r>
      <w:r w:rsidRPr="009634A4">
        <w:rPr>
          <w:rFonts w:ascii="Calibri" w:hAnsi="Calibri" w:cs="Calibri"/>
          <w:sz w:val="24"/>
          <w:szCs w:val="24"/>
        </w:rPr>
        <w:br/>
        <w:t>Submission Deadline: November 29, 2024, 18:00 Tbilisi time.</w:t>
      </w:r>
      <w:r w:rsidRPr="009634A4">
        <w:rPr>
          <w:rFonts w:ascii="Calibri" w:hAnsi="Calibri" w:cs="Calibri"/>
          <w:sz w:val="24"/>
          <w:szCs w:val="24"/>
        </w:rPr>
        <w:br/>
        <w:t>Applications submitted in PDF format or after the deadline will not be accepted.</w:t>
      </w:r>
    </w:p>
    <w:p w14:paraId="73011D47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Personal Information:</w:t>
      </w:r>
    </w:p>
    <w:p w14:paraId="0CCD14F2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Last Name (Surname):</w:t>
      </w:r>
    </w:p>
    <w:p w14:paraId="32A94DF9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First Name:</w:t>
      </w:r>
    </w:p>
    <w:p w14:paraId="24211CEE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Date of Birth (Month/Day/Year):</w:t>
      </w:r>
    </w:p>
    <w:p w14:paraId="255F9747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City of Birth:</w:t>
      </w:r>
    </w:p>
    <w:p w14:paraId="5F3B36D6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Country of Birth:</w:t>
      </w:r>
    </w:p>
    <w:p w14:paraId="7DB3AAD9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Country of Residence:</w:t>
      </w:r>
    </w:p>
    <w:p w14:paraId="70AE3161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Country of Citizenship:</w:t>
      </w:r>
    </w:p>
    <w:p w14:paraId="65A93B77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Home Address:</w:t>
      </w:r>
    </w:p>
    <w:p w14:paraId="285B2D5B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Postal Code:</w:t>
      </w:r>
    </w:p>
    <w:p w14:paraId="4CE7CFD4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Cell Phone Number (with area code):</w:t>
      </w:r>
    </w:p>
    <w:p w14:paraId="1118CB52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Email Address:</w:t>
      </w:r>
    </w:p>
    <w:p w14:paraId="7F3CB8AA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 xml:space="preserve">Gender: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Male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Female</w:t>
      </w:r>
    </w:p>
    <w:p w14:paraId="57855495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Medical or Dietary Considerations (e.g., medications, allergies):</w:t>
      </w:r>
    </w:p>
    <w:p w14:paraId="310AB7AA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Academic Information:</w:t>
      </w:r>
    </w:p>
    <w:p w14:paraId="0334BEF1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Major/Field of Study:</w:t>
      </w:r>
    </w:p>
    <w:p w14:paraId="198DD049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Year in University:</w:t>
      </w:r>
    </w:p>
    <w:p w14:paraId="707C44DB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Expected Graduation Date:</w:t>
      </w:r>
    </w:p>
    <w:p w14:paraId="6A6A6936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University Name:</w:t>
      </w:r>
    </w:p>
    <w:p w14:paraId="0F532CF0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lastRenderedPageBreak/>
        <w:t>Emergency Contact:</w:t>
      </w:r>
    </w:p>
    <w:p w14:paraId="04EFB162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Contact Name:</w:t>
      </w:r>
    </w:p>
    <w:p w14:paraId="7A74A6EF" w14:textId="19A56780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Relationship</w:t>
      </w:r>
      <w:r w:rsidR="00F9432C" w:rsidRPr="009634A4">
        <w:rPr>
          <w:rFonts w:ascii="Calibri" w:hAnsi="Calibri" w:cs="Calibri"/>
        </w:rPr>
        <w:t xml:space="preserve"> to you</w:t>
      </w:r>
      <w:r w:rsidRPr="009634A4">
        <w:rPr>
          <w:rFonts w:ascii="Calibri" w:hAnsi="Calibri" w:cs="Calibri"/>
        </w:rPr>
        <w:t>:</w:t>
      </w:r>
    </w:p>
    <w:p w14:paraId="683510B7" w14:textId="70D3309E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 xml:space="preserve">Contact </w:t>
      </w:r>
      <w:r w:rsidR="009011DD" w:rsidRPr="009634A4">
        <w:rPr>
          <w:rFonts w:ascii="Calibri" w:hAnsi="Calibri" w:cs="Calibri"/>
        </w:rPr>
        <w:t xml:space="preserve">Cell Phone </w:t>
      </w:r>
      <w:r w:rsidRPr="009634A4">
        <w:rPr>
          <w:rFonts w:ascii="Calibri" w:hAnsi="Calibri" w:cs="Calibri"/>
        </w:rPr>
        <w:t>Number:</w:t>
      </w:r>
    </w:p>
    <w:p w14:paraId="56CF19EA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Contact Email:</w:t>
      </w:r>
    </w:p>
    <w:p w14:paraId="62221340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Memberships &amp; Activities:</w:t>
      </w:r>
    </w:p>
    <w:p w14:paraId="50497802" w14:textId="2F68A8BF" w:rsidR="009752F6" w:rsidRPr="009634A4" w:rsidRDefault="006824C2" w:rsidP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1.</w:t>
      </w:r>
      <w:r w:rsidR="00000000" w:rsidRPr="009634A4">
        <w:rPr>
          <w:rFonts w:ascii="Calibri" w:hAnsi="Calibri" w:cs="Calibri"/>
        </w:rPr>
        <w:t>Organization Name:</w:t>
      </w:r>
    </w:p>
    <w:p w14:paraId="2D8DC4F0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Position Held:</w:t>
      </w:r>
    </w:p>
    <w:p w14:paraId="6A2A9A7B" w14:textId="5EA22C09" w:rsidR="009011DD" w:rsidRPr="009634A4" w:rsidRDefault="00000000" w:rsidP="009011DD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Dates of Membership:</w:t>
      </w:r>
      <w:r w:rsidR="009011DD" w:rsidRPr="009634A4">
        <w:rPr>
          <w:rFonts w:ascii="Calibri" w:hAnsi="Calibri" w:cs="Calibri"/>
        </w:rPr>
        <w:br/>
      </w:r>
      <w:r w:rsidR="009011DD" w:rsidRPr="009634A4">
        <w:rPr>
          <w:rFonts w:ascii="Calibri" w:hAnsi="Calibri" w:cs="Calibri"/>
        </w:rPr>
        <w:br/>
        <w:t xml:space="preserve">2. </w:t>
      </w:r>
      <w:r w:rsidR="009011DD" w:rsidRPr="009634A4">
        <w:rPr>
          <w:rFonts w:ascii="Calibri" w:hAnsi="Calibri" w:cs="Calibri"/>
        </w:rPr>
        <w:t>Organization Name:</w:t>
      </w:r>
    </w:p>
    <w:p w14:paraId="7F755EB6" w14:textId="77777777" w:rsidR="009011DD" w:rsidRPr="009634A4" w:rsidRDefault="009011DD" w:rsidP="009011DD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Position Held:</w:t>
      </w:r>
    </w:p>
    <w:p w14:paraId="3CB88F0F" w14:textId="4852D9B4" w:rsidR="009011DD" w:rsidRPr="009634A4" w:rsidRDefault="009011DD" w:rsidP="009011DD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Dates of Member</w:t>
      </w:r>
      <w:r w:rsidR="006824C2" w:rsidRPr="009634A4">
        <w:rPr>
          <w:rFonts w:ascii="Calibri" w:hAnsi="Calibri" w:cs="Calibri"/>
        </w:rPr>
        <w:t>s</w:t>
      </w:r>
      <w:r w:rsidRPr="009634A4">
        <w:rPr>
          <w:rFonts w:ascii="Calibri" w:hAnsi="Calibri" w:cs="Calibri"/>
        </w:rPr>
        <w:t>hip:</w:t>
      </w:r>
      <w:r w:rsidR="006824C2" w:rsidRPr="009634A4">
        <w:rPr>
          <w:rFonts w:ascii="Calibri" w:hAnsi="Calibri" w:cs="Calibri"/>
        </w:rPr>
        <w:br/>
      </w:r>
      <w:r w:rsidRPr="009634A4">
        <w:rPr>
          <w:rFonts w:ascii="Calibri" w:hAnsi="Calibri" w:cs="Calibri"/>
        </w:rPr>
        <w:br/>
      </w:r>
      <w:r w:rsidR="006824C2" w:rsidRPr="009634A4">
        <w:rPr>
          <w:rFonts w:ascii="Calibri" w:hAnsi="Calibri" w:cs="Calibri"/>
        </w:rPr>
        <w:t>3.</w:t>
      </w:r>
      <w:r w:rsidRPr="009634A4">
        <w:rPr>
          <w:rFonts w:ascii="Calibri" w:hAnsi="Calibri" w:cs="Calibri"/>
        </w:rPr>
        <w:t>Organization Name:</w:t>
      </w:r>
    </w:p>
    <w:p w14:paraId="0F55004E" w14:textId="77777777" w:rsidR="009011DD" w:rsidRPr="009634A4" w:rsidRDefault="009011DD" w:rsidP="009011DD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Position Held:</w:t>
      </w:r>
    </w:p>
    <w:p w14:paraId="32C8E75B" w14:textId="130AD214" w:rsidR="009752F6" w:rsidRPr="009634A4" w:rsidRDefault="009011DD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Dates of Membership:</w:t>
      </w:r>
    </w:p>
    <w:p w14:paraId="6060626D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Work &amp; Volunteer Experience:</w:t>
      </w:r>
    </w:p>
    <w:p w14:paraId="6CACDDAA" w14:textId="6AD6C7ED" w:rsidR="009752F6" w:rsidRPr="009634A4" w:rsidRDefault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1.</w:t>
      </w:r>
      <w:r w:rsidR="00000000" w:rsidRPr="009634A4">
        <w:rPr>
          <w:rFonts w:ascii="Calibri" w:hAnsi="Calibri" w:cs="Calibri"/>
        </w:rPr>
        <w:t>Organization Name:</w:t>
      </w:r>
    </w:p>
    <w:p w14:paraId="3EC0BC71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Position Held:</w:t>
      </w:r>
    </w:p>
    <w:p w14:paraId="3BB8CF9B" w14:textId="16B06A6B" w:rsidR="006824C2" w:rsidRPr="009634A4" w:rsidRDefault="00000000" w:rsidP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Dates of Service:</w:t>
      </w:r>
      <w:r w:rsidR="006824C2" w:rsidRPr="009634A4">
        <w:rPr>
          <w:rFonts w:ascii="Calibri" w:hAnsi="Calibri" w:cs="Calibri"/>
        </w:rPr>
        <w:br/>
      </w:r>
      <w:r w:rsidR="006824C2" w:rsidRPr="009634A4">
        <w:rPr>
          <w:rFonts w:ascii="Calibri" w:hAnsi="Calibri" w:cs="Calibri"/>
        </w:rPr>
        <w:br/>
        <w:t>2.</w:t>
      </w:r>
      <w:r w:rsidR="006824C2" w:rsidRPr="009634A4">
        <w:rPr>
          <w:rFonts w:ascii="Calibri" w:hAnsi="Calibri" w:cs="Calibri"/>
        </w:rPr>
        <w:t>Organization Name:</w:t>
      </w:r>
    </w:p>
    <w:p w14:paraId="3C0150AA" w14:textId="77777777" w:rsidR="006824C2" w:rsidRPr="009634A4" w:rsidRDefault="006824C2" w:rsidP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Position Held:</w:t>
      </w:r>
    </w:p>
    <w:p w14:paraId="19805E0E" w14:textId="77777777" w:rsidR="006824C2" w:rsidRPr="009634A4" w:rsidRDefault="006824C2" w:rsidP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Dates of Service:</w:t>
      </w:r>
    </w:p>
    <w:p w14:paraId="3727F5EC" w14:textId="5C7CD669" w:rsidR="006824C2" w:rsidRPr="009634A4" w:rsidRDefault="006824C2" w:rsidP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br/>
        <w:t>3.</w:t>
      </w:r>
      <w:r w:rsidRPr="009634A4">
        <w:rPr>
          <w:rFonts w:ascii="Calibri" w:hAnsi="Calibri" w:cs="Calibri"/>
        </w:rPr>
        <w:t>Organization Name:</w:t>
      </w:r>
    </w:p>
    <w:p w14:paraId="13122219" w14:textId="77777777" w:rsidR="006824C2" w:rsidRPr="009634A4" w:rsidRDefault="006824C2" w:rsidP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Position Held:</w:t>
      </w:r>
    </w:p>
    <w:p w14:paraId="030A144B" w14:textId="36EBBA4A" w:rsidR="009752F6" w:rsidRPr="009634A4" w:rsidRDefault="006824C2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lastRenderedPageBreak/>
        <w:t>Dates of Service:</w:t>
      </w:r>
    </w:p>
    <w:p w14:paraId="34B94189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English Proficiency:</w:t>
      </w:r>
    </w:p>
    <w:p w14:paraId="4213F8C4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How many years have you studied English?:</w:t>
      </w:r>
    </w:p>
    <w:p w14:paraId="133B5970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English Fluency (Rate your skills):</w:t>
      </w:r>
    </w:p>
    <w:p w14:paraId="66E2D62E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 xml:space="preserve">Reading: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Excellent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Good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Fair</w:t>
      </w:r>
    </w:p>
    <w:p w14:paraId="273FA144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 xml:space="preserve">Writing: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Excellent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Good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Fair</w:t>
      </w:r>
    </w:p>
    <w:p w14:paraId="4F1A7F86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 xml:space="preserve">Speaking: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Excellent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Good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Fair</w:t>
      </w:r>
    </w:p>
    <w:p w14:paraId="469B1F01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Previous U.S. Travel:</w:t>
      </w:r>
    </w:p>
    <w:p w14:paraId="480155B6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Purpose of Visit:</w:t>
      </w:r>
    </w:p>
    <w:p w14:paraId="7641F39E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Dates:</w:t>
      </w:r>
    </w:p>
    <w:p w14:paraId="5B2BDFB2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 xml:space="preserve">Was this travel U.S. government-funded?: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Yes </w:t>
      </w:r>
      <w:r w:rsidRPr="009634A4">
        <w:rPr>
          <w:rFonts w:ascii="Segoe UI Symbol" w:hAnsi="Segoe UI Symbol" w:cs="Segoe UI Symbol"/>
        </w:rPr>
        <w:t>☐</w:t>
      </w:r>
      <w:r w:rsidRPr="009634A4">
        <w:rPr>
          <w:rFonts w:ascii="Calibri" w:hAnsi="Calibri" w:cs="Calibri"/>
        </w:rPr>
        <w:t xml:space="preserve"> No</w:t>
      </w:r>
    </w:p>
    <w:p w14:paraId="3D318DB3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Family Residing in the U.S.:</w:t>
      </w:r>
    </w:p>
    <w:p w14:paraId="3115E44B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Immediate Family Members Currently Residing in the U.S. (Include city and state):</w:t>
      </w:r>
    </w:p>
    <w:p w14:paraId="2FE3EA0A" w14:textId="77777777" w:rsidR="009752F6" w:rsidRPr="009634A4" w:rsidRDefault="00000000">
      <w:pPr>
        <w:pStyle w:val="Heading2"/>
        <w:rPr>
          <w:rFonts w:ascii="Calibri" w:hAnsi="Calibri" w:cs="Calibri"/>
        </w:rPr>
      </w:pPr>
      <w:r w:rsidRPr="009634A4">
        <w:rPr>
          <w:rFonts w:ascii="Calibri" w:hAnsi="Calibri" w:cs="Calibri"/>
        </w:rPr>
        <w:t>Personal Essay (500 Words Maximum):</w:t>
      </w:r>
    </w:p>
    <w:p w14:paraId="55963E79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Tell us about yourself and your goals. Be sure to address the following:</w:t>
      </w:r>
    </w:p>
    <w:p w14:paraId="7FE794AD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- What about your background makes you competitive for the SUSI program?</w:t>
      </w:r>
    </w:p>
    <w:p w14:paraId="723FA030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- How will you contribute to the program?</w:t>
      </w:r>
    </w:p>
    <w:p w14:paraId="0DF14EA5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- How will your participation impact your community or country?</w:t>
      </w:r>
    </w:p>
    <w:p w14:paraId="7D62D77F" w14:textId="77777777" w:rsidR="009752F6" w:rsidRPr="009634A4" w:rsidRDefault="00000000">
      <w:pPr>
        <w:rPr>
          <w:rFonts w:ascii="Calibri" w:hAnsi="Calibri" w:cs="Calibri"/>
        </w:rPr>
      </w:pPr>
      <w:r w:rsidRPr="009634A4">
        <w:rPr>
          <w:rFonts w:ascii="Calibri" w:hAnsi="Calibri" w:cs="Calibri"/>
        </w:rPr>
        <w:t>- How will this exchange program affect you personally or professionally?</w:t>
      </w:r>
    </w:p>
    <w:sectPr w:rsidR="009752F6" w:rsidRPr="009634A4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806B" w14:textId="77777777" w:rsidR="00B622CF" w:rsidRDefault="00B622CF" w:rsidP="00534D45">
      <w:pPr>
        <w:spacing w:after="0" w:line="240" w:lineRule="auto"/>
      </w:pPr>
      <w:r>
        <w:separator/>
      </w:r>
    </w:p>
  </w:endnote>
  <w:endnote w:type="continuationSeparator" w:id="0">
    <w:p w14:paraId="545241D3" w14:textId="77777777" w:rsidR="00B622CF" w:rsidRDefault="00B622CF" w:rsidP="0053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FEDA" w14:textId="77777777" w:rsidR="00B622CF" w:rsidRDefault="00B622CF" w:rsidP="00534D45">
      <w:pPr>
        <w:spacing w:after="0" w:line="240" w:lineRule="auto"/>
      </w:pPr>
      <w:r>
        <w:separator/>
      </w:r>
    </w:p>
  </w:footnote>
  <w:footnote w:type="continuationSeparator" w:id="0">
    <w:p w14:paraId="6B88E39E" w14:textId="77777777" w:rsidR="00B622CF" w:rsidRDefault="00B622CF" w:rsidP="0053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A806" w14:textId="773045E8" w:rsidR="00534D45" w:rsidRDefault="00534D45" w:rsidP="00534D45">
    <w:pPr>
      <w:pStyle w:val="Header"/>
      <w:jc w:val="center"/>
    </w:pPr>
    <w:r>
      <w:rPr>
        <w:noProof/>
      </w:rPr>
      <w:drawing>
        <wp:inline distT="0" distB="0" distL="0" distR="0" wp14:anchorId="11F6CB60" wp14:editId="43E4D041">
          <wp:extent cx="944880" cy="865505"/>
          <wp:effectExtent l="0" t="0" r="7620" b="0"/>
          <wp:docPr id="24165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4D2722"/>
    <w:multiLevelType w:val="hybridMultilevel"/>
    <w:tmpl w:val="BE04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72ECB"/>
    <w:multiLevelType w:val="hybridMultilevel"/>
    <w:tmpl w:val="7EA4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3703C"/>
    <w:multiLevelType w:val="hybridMultilevel"/>
    <w:tmpl w:val="5414F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912">
    <w:abstractNumId w:val="8"/>
  </w:num>
  <w:num w:numId="2" w16cid:durableId="154997756">
    <w:abstractNumId w:val="6"/>
  </w:num>
  <w:num w:numId="3" w16cid:durableId="1517311528">
    <w:abstractNumId w:val="5"/>
  </w:num>
  <w:num w:numId="4" w16cid:durableId="1994485057">
    <w:abstractNumId w:val="4"/>
  </w:num>
  <w:num w:numId="5" w16cid:durableId="306319895">
    <w:abstractNumId w:val="7"/>
  </w:num>
  <w:num w:numId="6" w16cid:durableId="1741902802">
    <w:abstractNumId w:val="3"/>
  </w:num>
  <w:num w:numId="7" w16cid:durableId="1710179568">
    <w:abstractNumId w:val="2"/>
  </w:num>
  <w:num w:numId="8" w16cid:durableId="1050223694">
    <w:abstractNumId w:val="1"/>
  </w:num>
  <w:num w:numId="9" w16cid:durableId="1451048488">
    <w:abstractNumId w:val="0"/>
  </w:num>
  <w:num w:numId="10" w16cid:durableId="1784835457">
    <w:abstractNumId w:val="10"/>
  </w:num>
  <w:num w:numId="11" w16cid:durableId="390269179">
    <w:abstractNumId w:val="11"/>
  </w:num>
  <w:num w:numId="12" w16cid:durableId="1047145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784B"/>
    <w:rsid w:val="0029639D"/>
    <w:rsid w:val="00326F90"/>
    <w:rsid w:val="00534D45"/>
    <w:rsid w:val="006824C2"/>
    <w:rsid w:val="009011DD"/>
    <w:rsid w:val="009634A4"/>
    <w:rsid w:val="009752F6"/>
    <w:rsid w:val="00AA1D8D"/>
    <w:rsid w:val="00B47730"/>
    <w:rsid w:val="00B622CF"/>
    <w:rsid w:val="00CB0664"/>
    <w:rsid w:val="00F943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15AC5"/>
  <w14:defaultImageDpi w14:val="300"/>
  <w15:docId w15:val="{3BC03D0E-BDAD-417E-83EC-10994925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34D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ilisiExchanges@stat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Kuchukhidze, Tea (Tbilisi)</cp:lastModifiedBy>
  <cp:revision>11</cp:revision>
  <dcterms:created xsi:type="dcterms:W3CDTF">2024-10-09T09:40:00Z</dcterms:created>
  <dcterms:modified xsi:type="dcterms:W3CDTF">2024-10-09T09:53:00Z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2024-10-09T09:36:04Z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cfe349ea-c5e9-4550-8f97-ae4cadea2721</vt:lpwstr>
  </property>
  <property fmtid="{D5CDD505-2E9C-101B-9397-08002B2CF9AE}" pid="8" name="MSIP_Label_1665d9ee-429a-4d5f-97cc-cfb56e044a6e_ContentBits">
    <vt:lpwstr>0</vt:lpwstr>
  </property>
</Properties>
</file>